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4985" w14:textId="9b54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–79 860,5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75 917,5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80 187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-326,5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39 439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169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