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4141" w14:textId="5484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Келинтобе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Келинтобе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2022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129 206,0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6 460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122 746,0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130 097,6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-891,6 тысяч тенге;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891,6 тысяч тенге: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891,6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на 2022 год передаваемый из районного бюджета в бюджет сельского округа 54 434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170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2022 год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№170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№170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