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219f" w14:textId="0ad2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Косуйенки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78571,4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77297,4тысяч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78909,6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-338,2 тысяч тенге;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338,2 тысяч тенге;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год, передаваемый из районного бюджета в бюджет сельского округа 35 592 тысяч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176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2022 год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176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Косуйенки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176</w:t>
            </w: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Косуйенки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