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0834" w14:textId="28e0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58 878,8тысяч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44 676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2022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израсходованных) целовых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Кыраш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Кыраш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