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f54b" w14:textId="dfaf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Машбек Налибаева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Машбек Налибаев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98335,2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96 280,2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98 448,1тысяч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- 112,9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2022 год передаваемый из районного бюджета в бюджет сельского округа 37 350,0 тыс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30декабря 2021 года № 179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2022 год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179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12251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