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30c7" w14:textId="b663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81 570,2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78 960,2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- 1069,4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1 069,4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41 383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181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