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4a46" w14:textId="38d4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Сунаката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2021 года № 182.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Сунаката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109 005,3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4005,0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105 000,3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109 812,1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-806,8 тысяч тенге;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806,8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11.08.2022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на 2022 год передаваемый из районного бюджета в бюджет сельского округа 40 919 тысяч тенге.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182</w:t>
            </w:r>
          </w:p>
        </w:tc>
      </w:tr>
    </w:tbl>
    <w:bookmarkStart w:name="z4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Сунаката на 2022 год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11.08.2022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182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Сунаката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182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Сунаката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