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1e33" w14:textId="1311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4 августа 2021 года № 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на основании предложения коммунального государственного учреждения "Отдел земельных отношений Жанакорганского района" акимат Жанакорганского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"Kurumsak Minerals" сроком до 31 декабря 2025 года для проведения операций по разведке полезных ископаемых без изъятия земельных участков у собственников и землепользователей, на земельный участок общей площадью 4900,0 гектар, расположенный на территории Жанакорганского района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"Kurumsak Minerals" соблюдать требования законодательства Республики Казахстан и проводить рекультивацию нарушенных земель после завершения операции.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земельных отношений Жанакорганского района" обеспечить принятие других мер, вытекающих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соответствующей отрасли.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Рүстемов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3727"/>
        <w:gridCol w:w="7642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"Асылхан" 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10-149-040-1468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"Ғани" 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10-149-040-1625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"Ғани" 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10-149-040-1626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"Ақ сұңқар" 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10-149-040-622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"Тулпар LLC" 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10-149-040-880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"Ғани" 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10-149-040-931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сельского округа Суттикудык" 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