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27bd" w14:textId="5622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Жанакорганского района от 16 ноября 2017 года № 372 "Об утверждении схемы пастбищеоборотов по Жанакорганскому району на основании геоботанического обследования пастбищ"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2 декабря 2021 года № 525. Утратило силу постановлением Жанакорганского районного акимата Кызылординской области от 20 марта 2023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Жанакорганского районного акимата Кызылординской области от 20.03.2023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Жанакорганского района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Жанакорганского района от 16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пастбищеоборотов по Жанакорганскому району на основании геоботанического обследования пастбищ" (зарегистрировано в Реестре государственной регистрации нормативных правовых актов за № 6048) следующее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"Коммунальному государственному учреждению "Отдел сельского хозяйства Жанакорганского района" принять меры вытекающие из ностоящего постановления.";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слова "13. Сельский округ Бесарык" заменить словами "13. Сельский округ Жаманбай батыр".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данную сферу заместителя акима Жанакорганского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