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c465a" w14:textId="86c46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29 декабря 2020 года №65/2 "О бюджете поселка Шиели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23 июля 2021 года № 9/6.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поселка Шиели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65/2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№8025)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Шиели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806 139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98 636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245 тысяч тенге: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707 258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831 567,5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-25 428,5 тысяч тенге 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- 25 428,5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25 428,5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 2021 года №______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65/2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Шиели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акимами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831 567,5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перевод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24 428,5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