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1bad" w14:textId="ce51b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поселка Шиели на 2021-2023 годы" от 29 декабря 2020 года № 65/2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8 сентября 2021 года № 11/2.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поселка Шиели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Шиели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903 029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116 636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245 тысяч тенге: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786 148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928 457,5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-25 428,5 тысяч тенге 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- 25 428,5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25 428,5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внеочередной 11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 2021 года №______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№65/2</w:t>
            </w:r>
          </w:p>
        </w:tc>
      </w:tr>
    </w:tbl>
    <w:bookmarkStart w:name="z3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Шиели на 2021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налоговые поступление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928 457,5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перевод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24 428,5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