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bbf2" w14:textId="066b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Бестам на 2021-2023 годы" от 29 декабря 2020 года № 65/6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8 сентября 2021 года № 11/6.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Шиелийский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Бестам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8037)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Бестам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39 270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2 459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36 811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41 063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-1 793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1 793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1 793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2021 года.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11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2021 года №______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2020 года №65/6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Бестам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