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cbeb" w14:textId="e09c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"Об утверждении регламента собрания местного сообщества сельских округов Шиелийского района" от 09 декабря 2019 года № 47/10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сентября 2021 года №12/3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"Об утверждении регламента собрания местного сообщества сельских округов Шиелийского района" от 09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47/10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7013) следующие изменения: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сельских округов с численностью населения две тысячи и менее человек на территории Шиелийского района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- Закон) и Типовым регламентом собрания местного сообщества, утвержденный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№295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№15630).";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Собрание проводится по текущим вопросам местного значения: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сельских округов Жанатурмыс, Жиделиарык, Когалы, Актоган, Теликол, Жолек, Ортакшыл, Майлытогай, Каргалы (далее – сельский округ) и отчета об исполнении бюджета;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Собрание в рамках своих полномочий принимает решения большинством голосов присутствующих на созыве членов собрания.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сельского округа в срок не более пяти рабочих дней.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соответствующего района.".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