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dc8" w14:textId="cf9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Алмалы Шиелийского района" от 31 мая 2018 года № 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№12/5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Алмалы"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№6325)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сельского округа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№295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Алмалы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