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8930" w14:textId="de68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"Об утверждении Регламента собрания местного сообщества сельского округа Байгекум Шиелийского района" от 31 мая 2018 года № 24/6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сентября 2021 года № 12/6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Регламента собрания местного сообщества сельского округа Байгекум"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6326)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сельского округа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Байгекум (далее – сельский округ)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