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f127" w14:textId="067f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Байтерек на 2021-2023 годы" от 29 декабря 2020 года № 65/7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Байтерек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Байтерек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101 469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94 353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104 750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-3 281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3 281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3 281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№14/9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№65/7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