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fafb" w14:textId="86ff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Актоган на 2021-2023 годы" от 29 декабря 2020 года № 65/16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декабря 2021 года № 16/7.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Актоган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Актоган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60218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- 2280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57938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60646,1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-428,1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- 428,1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428,1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 № 16/7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65/16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