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3397" w14:textId="dc33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 сельского округа Каргалы на 2021-2023 годы" от 29 декабря 2020 года № 65/18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декабря 2021 года № 16/9.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Каргалы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Каргалы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- 50 535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- 2 152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- 48 383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- 51 508,9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-973,9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- 973,9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973,9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 № 16/9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