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c85d" w14:textId="400c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Иркуль на 2021-2023 годы" от 29 декабря 2020 года № 65/10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декабря 2021 года № 17/9.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Иркуль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Иркуль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- 119 381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- 6 460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- 112 921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- 126 064,4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-6 683,4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 w:val="false"/>
          <w:i w:val="false"/>
          <w:color w:val="000000"/>
          <w:sz w:val="28"/>
        </w:rPr>
        <w:t>- 6 683,4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- 6 683,4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17/9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65/10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Иркуль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