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055a" w14:textId="9470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166677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168671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Бестам на 2022 год в сумме 38685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от 30 декабря 2022 года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