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0ceac" w14:textId="790c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Байтерек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Байтерек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87 783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6 076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54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81 653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91 175,9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-3 392,9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3 392,9 тысяч тенге;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3 392,9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Байтерек на 2022 год в сумме 40 850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18/7</w:t>
            </w:r>
          </w:p>
        </w:tc>
      </w:tr>
    </w:tbl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2022 год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32/5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91 175,9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18/7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18/7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Байтерек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