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ad70" w14:textId="2dba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82 970,6 тысяч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- 3 893,6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85 420,4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- 2 449,8 тысяч тенге 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2 449,8 тысяч тенге;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–2 449,8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Жуантобе на 2022 год в сумме 46 488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18/9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Функциональные группы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значения6 селах6 поселках6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18/9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Жуантөбе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