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7545" w14:textId="73b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65/8 "О бюджете сельского округа Енбекши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45 206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-1 194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