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aebb1" w14:textId="0eaeb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29 декабря 2020 года №65/10 "О бюджете сельского округа Иркуль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23 июля 2021 года № 9/12.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Шиелийский районный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Иркуль на 2021-2023 годы"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65/10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№8034)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Иркуль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123 279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2 460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120 819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129 962,4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- 6 683,4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- 6 683,4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- 6 683,4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внеочередной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__________ 2021 года №______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65/10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Иркуль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129 962,4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