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7077" w14:textId="6eb7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№65/11 "О бюджете сельского округа Кердели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108 008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-3 271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3 271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