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2464" w14:textId="b1c2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 65/12 "О бюджете сельского округа Сулутобе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Сулутобе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- 158 620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- 1 967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- 156 653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- 160 866,3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-2 246,3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- 2 246,3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- 2 246,3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№65/12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160 866,3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строительство и реконструкция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