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28d1" w14:textId="8ec28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29 декабря 2020 года № 65/14 "О бюджете сельского округа Тартогай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89 664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88 016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91 633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-1969,1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1969,1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1969,1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65/14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