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4653" w14:textId="f094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29 декабря 2020 года № 65/16 "О бюджете сельского округа Актоган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июля 2021 года № 9/18.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Актоган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65/16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8028)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Актоган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44 269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43 489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44 697,1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-428,1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- 428,1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428,1 тысяч тенге."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2021 года №______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65/16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Актоган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