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6f4cc" w14:textId="6c6f4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Шиелийского районного маслихата от 29 декабря 2020 года № 65/17 "О бюджете сельского округа Жулек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23 июля 2021 года № 9/19.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Жулек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65/17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65/17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Жулек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