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f214" w14:textId="0bcf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№65/19 "О бюджете сельского округа Теликоль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Теликоль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52 333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