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a35d" w14:textId="b87a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№65/20 "О бюджете сельского округа Ортакшыл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Ортакшыл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- 40198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- 40840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-642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- 642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