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9474" w14:textId="1d79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29 декабря 2020 года №65/21 "О бюджете сельского округа Когалы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июля 2021 года № 9/23.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Когалы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65/21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№8073)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Когалы на 2021–2023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57 559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56 654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58 131,5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-572,5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- 572,5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572,5 тысяч тенге".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2021 года №______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65/21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