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f74" w14:textId="c6d2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65/23 "О бюджете сельского округа Жанатурмыс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Жанатурмыс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33 253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