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29f4" w14:textId="56d2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 сельского округа Каргалы на 2021-2023 годы" от 29 декабря 2020 года № 65/18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сентября 2021 года № 11/18.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Каргалы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Каргалы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- 46 328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- 1 742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- 44 586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- 47 301,9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-973,9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- 973,9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973,9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65/18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