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083f" w14:textId="ba20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 сельского округа Каргалы на 2021-2023 годы" от 29 декабря 2020 года № 65/18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12 ноября 2021 года № 14/20.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Каргалы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Каргалы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- 50 125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- 1 742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- 48 383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- 51 098,9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-973,9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- 973,9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973,9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 14/20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65/18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51 098,9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