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494d" w14:textId="3d14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Теликоль на 2021-2023 годы" от 29 декабря 2020 года № 65/19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12 ноября 2021 года № 14/21.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Теликоль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65/19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8039)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Теликоль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55 101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53 924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56 166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-1 065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</w:t>
      </w:r>
      <w:r>
        <w:rPr>
          <w:rFonts w:ascii="Times New Roman"/>
          <w:b w:val="false"/>
          <w:i w:val="false"/>
          <w:color w:val="000000"/>
          <w:sz w:val="28"/>
        </w:rPr>
        <w:t xml:space="preserve"> 1 065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–0;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1 065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секретаря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2021 года № 14/21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65/19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Теликоль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строительство и реконструкция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