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e88f" w14:textId="322e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Байгекум Шиелийского района" от 31 мая 2018 года № 24/6</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14/30</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Байгекум Шиелийского района" от 31 мая 2018 года </w:t>
      </w:r>
      <w:r>
        <w:rPr>
          <w:rFonts w:ascii="Times New Roman"/>
          <w:b w:val="false"/>
          <w:i w:val="false"/>
          <w:color w:val="000000"/>
          <w:sz w:val="28"/>
        </w:rPr>
        <w:t>№ 24/6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6326)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bookmarkStart w:name="z16"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1"/>
    <w:bookmarkStart w:name="z17" w:id="1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2"/>
    <w:bookmarkStart w:name="z18" w:id="1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3"/>
    <w:bookmarkStart w:name="z19" w:id="1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4"/>
    <w:bookmarkStart w:name="z20"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1"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3"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4" w:id="1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9"/>
    <w:bookmarkStart w:name="z25" w:id="2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
    <w:bookmarkStart w:name="z26" w:id="2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
    <w:bookmarkStart w:name="z27" w:id="22"/>
    <w:p>
      <w:pPr>
        <w:spacing w:after="0"/>
        <w:ind w:left="0"/>
        <w:jc w:val="both"/>
      </w:pPr>
      <w:r>
        <w:rPr>
          <w:rFonts w:ascii="Times New Roman"/>
          <w:b w:val="false"/>
          <w:i w:val="false"/>
          <w:color w:val="000000"/>
          <w:sz w:val="28"/>
        </w:rPr>
        <w:t>
      другие текущие вопросы местного сообщества.</w:t>
      </w:r>
    </w:p>
    <w:bookmarkEnd w:id="22"/>
    <w:bookmarkStart w:name="z28" w:id="2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3"/>
    <w:bookmarkStart w:name="z29" w:id="2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
    <w:bookmarkStart w:name="z30" w:id="2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5"/>
    <w:bookmarkStart w:name="z31" w:id="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6"/>
    <w:bookmarkStart w:name="z32" w:id="2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4" w:id="2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8"/>
    <w:bookmarkStart w:name="z35"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0"/>
    <w:bookmarkStart w:name="z38" w:id="3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1"/>
    <w:bookmarkStart w:name="z39" w:id="3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2"/>
    <w:bookmarkStart w:name="z40" w:id="33"/>
    <w:p>
      <w:pPr>
        <w:spacing w:after="0"/>
        <w:ind w:left="0"/>
        <w:jc w:val="both"/>
      </w:pPr>
      <w:r>
        <w:rPr>
          <w:rFonts w:ascii="Times New Roman"/>
          <w:b w:val="false"/>
          <w:i w:val="false"/>
          <w:color w:val="000000"/>
          <w:sz w:val="28"/>
        </w:rPr>
        <w:t>
      1) дата и место проведения собрания;</w:t>
      </w:r>
    </w:p>
    <w:bookmarkEnd w:id="33"/>
    <w:bookmarkStart w:name="z41" w:id="34"/>
    <w:p>
      <w:pPr>
        <w:spacing w:after="0"/>
        <w:ind w:left="0"/>
        <w:jc w:val="both"/>
      </w:pPr>
      <w:r>
        <w:rPr>
          <w:rFonts w:ascii="Times New Roman"/>
          <w:b w:val="false"/>
          <w:i w:val="false"/>
          <w:color w:val="000000"/>
          <w:sz w:val="28"/>
        </w:rPr>
        <w:t>
      2) количество и список членов собрания;</w:t>
      </w:r>
    </w:p>
    <w:bookmarkEnd w:id="34"/>
    <w:bookmarkStart w:name="z42" w:id="3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5"/>
    <w:bookmarkStart w:name="z43" w:id="3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6"/>
    <w:bookmarkStart w:name="z44" w:id="3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7"/>
    <w:bookmarkStart w:name="z45"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8"/>
    <w:bookmarkStart w:name="z46"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w:t>
      </w:r>
    </w:p>
    <w:bookmarkEnd w:id="39"/>
    <w:bookmarkStart w:name="z47" w:id="40"/>
    <w:p>
      <w:pPr>
        <w:spacing w:after="0"/>
        <w:ind w:left="0"/>
        <w:jc w:val="both"/>
      </w:pPr>
      <w:r>
        <w:rPr>
          <w:rFonts w:ascii="Times New Roman"/>
          <w:b w:val="false"/>
          <w:i w:val="false"/>
          <w:color w:val="000000"/>
          <w:sz w:val="28"/>
        </w:rPr>
        <w:t>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