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1e48" w14:textId="8c71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Тартогай Шиелийского района" от 31 мая 2018 года № 24/15</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14/38</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Тартогай Шиелийского района" от 31 мая 2018 года </w:t>
      </w:r>
      <w:r>
        <w:rPr>
          <w:rFonts w:ascii="Times New Roman"/>
          <w:b w:val="false"/>
          <w:i w:val="false"/>
          <w:color w:val="000000"/>
          <w:sz w:val="28"/>
        </w:rPr>
        <w:t>№ 24/15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bookmarkStart w:name="z47" w:id="40"/>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8"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
    <w:bookmarkStart w:name="z49" w:id="42"/>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bookmarkStart w:name="z51" w:id="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4"/>
    <w:bookmarkStart w:name="z52"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53"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4" w:id="4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5"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 секретаря Шиелийского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