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0599" w14:textId="eb50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–84 881,1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79 779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88 506,1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-3 625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Иркуль на 2022 год в сумме 45 502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эксплуатации автомобильных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