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1790" w14:textId="e1e1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Теликоль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Теликоль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58 481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57 004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59 821,4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-1 340,4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1 340,4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- 1 340,4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000000"/>
          <w:sz w:val="28"/>
        </w:rPr>
        <w:t>№ 30/19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Теликоль на 2022 год в сумме 33 903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18/19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ff0000"/>
          <w:sz w:val="28"/>
        </w:rPr>
        <w:t>№ 30/19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