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39ae" w14:textId="f583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Когалы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46 586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45 597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46 878,6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-292,6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Когалы на 2022 года в сумме 26 147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