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fa0d" w14:textId="3fbf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28 февраля 2018 года № 16/200 "Об утверждении Правил содержания и защиты зеленых насаждений Мангистауской области, Правил благоустройства территорий городов и населенных пунктов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августа 2021 года № 5/64. Утратило силу решением Мангистауского областного маслихата от 27 сентября 2023 года № 5/48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5/48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утверждении Правил содержания и защиты зеленых насаждений Мангистауской области, Правил благоустройства территорий городов и населенных пунктов Мангистауской области" от 28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№16/200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3546)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Мангистауской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5/64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Мангистауской области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(далее – Правила) Мангистауской области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 января 2021 года, Кодексом Республики Казахстан от 5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",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и местного значения, территориях индивидуального жилого дома и личного подсобного хозяйства, на дачных участках.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Мангистауской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вырубка деревьев – работа по вырубке деревьев, осуществляемая по разрешению уполномоченного органа в соответствии с пунктом 159 приложения 2 к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от 16 мая 2014 года (далее – Закон о разрешениях);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 - 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физическое или юридическое лицо, специализирующиеся в области содержания и защиты зеленых насаждений;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незаконная вырубка – вырубка деревьев, осуществляемая без разрешения уполномоченного органа;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вынужденная вырубка – вырубка деревьев, без согласования уполномоченного органа при ликвидации аварийных и чрезвычайных ситуаций.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по охране и оздоровлению окружающей среды осуществляются гражданами, должностными и юридическими лицами, согласно экологическому законодательству Республики Казахстан.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Вырубка, санитарная вырубка деревьев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деревьев осуществляется в случаях: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производится организациями, обслуживающими данный земельный участок по разрешению уполномоченного органа.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аварийных и чрезвычайных ситуаций, в том числе на объектах инженерного благоустройства производится вынужденная вырубка деревьев без согласования с уполномоченным органом, в следующих случаях: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падение деревьев, а также их ветвей представляет угрозу жизни и здоровью людей, повреждению зданий и сооружений, коммуникациям;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препятствия безопасности дорожного движения, в том числе перекрывающие визуальный обзор дорожных знаков.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Санитарная обрезка и (или) вырубка деревьев на землях общего пользования проводится организациями, обслуживающими данный земельный участок по письменному согласованию с уполномоченным органом.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указанные уполномоченным органом.</w:t>
      </w:r>
    </w:p>
    <w:bookmarkEnd w:id="83"/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Компенсационная посадка производится за счет средств граждан и юридических лиц, в интересах которых был произведена вырубка.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пересадке деревьев физическими и юридическими лицами, компенсационная посадка не производится.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пересадка привела к гибели деревьев, устанавливается пятикратный размер компенсации,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 и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на 1 января ____ года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площади объектов (участков) зеленых насаждений по категориям земель, типам растительности и функциональному назначению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/ населенный пункт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район: (код)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владелец: _________________________</w:t>
            </w:r>
          </w:p>
        </w:tc>
      </w:tr>
    </w:tbl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 (п.м.)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2/  штук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 – погонный метр;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 – квадратный метр.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 и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 исполнительного органа (областей, городов Нур-Султан, Алматы и Шымкента, района, города областного значения)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наименование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–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юридических лиц и (или)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(ИИН/БИН)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 контакты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14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письмо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   (наименование физического или юридического лица)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гарантирует произвести компенсационную посадку деревьев в количестве ________штук,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породы, взамен деревьев в количестве _________ штук, _________породы, 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будут вырублены для _______________________________________по адресу:  (указывается причина)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согласно акту обследования зеленых насаждений от "__"____20__ 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года. В случае гибели высаженных саженцев, гарантирует произвести повторную посадку. 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лет с момента компенсационной посадки, гарантирует, проводить 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мероприятий по содержанию и защите саженцев, в соответствии с подпунктами 4),5), 6), 7)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8) пункта 7 Правил содержания и защиты зеленых насаждений и по истечению двух лет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их на баланс местного исполнительного органа на основании акта приживаемости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деревьев. ____________________________________________________________________  (наименование физического или юридического лица)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осведомлено, что за нарушение правил содержания и защиты зеленых насаждений будет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нести ответственность в соответствии с Кодексом Республики Казахстан об 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правонарушениях.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"__"________20__ г.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  ФИО и подпись ркуоводителя (печать при наличии)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