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0007" w14:textId="2320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Актауского городского маслихата от 29 мая 2018 года №16/182 "Об утверждении регламента собрания местного сообщества села Умирзак"</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25 октября 2021 года № 7/62</w:t>
      </w:r>
    </w:p>
    <w:p>
      <w:pPr>
        <w:spacing w:after="0"/>
        <w:ind w:left="0"/>
        <w:jc w:val="both"/>
      </w:pPr>
      <w:bookmarkStart w:name="z0" w:id="0"/>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сентября 2021 года "О внесении изменений и дополнений в приказ Министра национальной экономики Республики Казахстан от 7 августа 2017 года №295 "Об утверждении Типового регламента собрания местного сообщества" Актауский городской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Актауского городского маслихата от 29 мая 2018 года </w:t>
      </w:r>
      <w:r>
        <w:rPr>
          <w:rFonts w:ascii="Times New Roman"/>
          <w:b w:val="false"/>
          <w:i w:val="false"/>
          <w:color w:val="000000"/>
          <w:sz w:val="28"/>
        </w:rPr>
        <w:t>№ 16/182</w:t>
      </w:r>
      <w:r>
        <w:rPr>
          <w:rFonts w:ascii="Times New Roman"/>
          <w:b w:val="false"/>
          <w:i w:val="false"/>
          <w:color w:val="000000"/>
          <w:sz w:val="28"/>
        </w:rPr>
        <w:t xml:space="preserve"> "Об утверждении регламента собрания местного сообщества села Умирзак" (зарегистрировано в Реестре государственной регистрации нормативных правовых актов за № 3654)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пункт</w:t>
      </w:r>
      <w:r>
        <w:rPr>
          <w:rFonts w:ascii="Times New Roman"/>
          <w:b w:val="false"/>
          <w:i w:val="false"/>
          <w:color w:val="000000"/>
          <w:sz w:val="28"/>
        </w:rPr>
        <w:t xml:space="preserve"> указанного решения исключить;</w:t>
      </w:r>
    </w:p>
    <w:bookmarkStart w:name="z3" w:id="2"/>
    <w:p>
      <w:pPr>
        <w:spacing w:after="0"/>
        <w:ind w:left="0"/>
        <w:jc w:val="both"/>
      </w:pPr>
      <w:r>
        <w:rPr>
          <w:rFonts w:ascii="Times New Roman"/>
          <w:b w:val="false"/>
          <w:i w:val="false"/>
          <w:color w:val="000000"/>
          <w:sz w:val="28"/>
        </w:rPr>
        <w:t>
      в Регламенте собрания местного сообщества села Умирзак, утвержденного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 w:id="3"/>
    <w:p>
      <w:pPr>
        <w:spacing w:after="0"/>
        <w:ind w:left="0"/>
        <w:jc w:val="both"/>
      </w:pPr>
      <w:r>
        <w:rPr>
          <w:rFonts w:ascii="Times New Roman"/>
          <w:b w:val="false"/>
          <w:i w:val="false"/>
          <w:color w:val="000000"/>
          <w:sz w:val="28"/>
        </w:rPr>
        <w:t xml:space="preserve">
      "1. Настоящий регламент собрания местного сообщества села Умирзак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(далее – Закон).";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 w:id="4"/>
    <w:p>
      <w:pPr>
        <w:spacing w:after="0"/>
        <w:ind w:left="0"/>
        <w:jc w:val="both"/>
      </w:pPr>
      <w:r>
        <w:rPr>
          <w:rFonts w:ascii="Times New Roman"/>
          <w:b w:val="false"/>
          <w:i w:val="false"/>
          <w:color w:val="000000"/>
          <w:sz w:val="28"/>
        </w:rPr>
        <w:t>
      "3. Регламент собрания утверждается Актауским городским маслихатом".;</w:t>
      </w:r>
    </w:p>
    <w:bookmarkEnd w:id="4"/>
    <w:bookmarkStart w:name="z8" w:id="5"/>
    <w:p>
      <w:pPr>
        <w:spacing w:after="0"/>
        <w:ind w:left="0"/>
        <w:jc w:val="both"/>
      </w:pPr>
      <w:r>
        <w:rPr>
          <w:rFonts w:ascii="Times New Roman"/>
          <w:b w:val="false"/>
          <w:i w:val="false"/>
          <w:color w:val="000000"/>
          <w:sz w:val="28"/>
        </w:rPr>
        <w:t>
      дополнить пунктами 3-1 и 3-2 следующего содержания:</w:t>
      </w:r>
    </w:p>
    <w:bookmarkEnd w:id="5"/>
    <w:bookmarkStart w:name="z9" w:id="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6"/>
    <w:bookmarkStart w:name="z10"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Умирзак:</w:t>
      </w:r>
    </w:p>
    <w:bookmarkEnd w:id="7"/>
    <w:bookmarkStart w:name="z11" w:id="8"/>
    <w:p>
      <w:pPr>
        <w:spacing w:after="0"/>
        <w:ind w:left="0"/>
        <w:jc w:val="both"/>
      </w:pPr>
      <w:r>
        <w:rPr>
          <w:rFonts w:ascii="Times New Roman"/>
          <w:b w:val="false"/>
          <w:i w:val="false"/>
          <w:color w:val="000000"/>
          <w:sz w:val="28"/>
        </w:rPr>
        <w:t>
      1) до 10 тысяч населения – 5-10 членов собрания;</w:t>
      </w:r>
    </w:p>
    <w:bookmarkEnd w:id="8"/>
    <w:bookmarkStart w:name="z12" w:id="9"/>
    <w:p>
      <w:pPr>
        <w:spacing w:after="0"/>
        <w:ind w:left="0"/>
        <w:jc w:val="both"/>
      </w:pPr>
      <w:r>
        <w:rPr>
          <w:rFonts w:ascii="Times New Roman"/>
          <w:b w:val="false"/>
          <w:i w:val="false"/>
          <w:color w:val="000000"/>
          <w:sz w:val="28"/>
        </w:rPr>
        <w:t>
      2) 10-15 тысяч населения – 11-15 членов собрания;</w:t>
      </w:r>
    </w:p>
    <w:bookmarkEnd w:id="9"/>
    <w:bookmarkStart w:name="z13" w:id="10"/>
    <w:p>
      <w:pPr>
        <w:spacing w:after="0"/>
        <w:ind w:left="0"/>
        <w:jc w:val="both"/>
      </w:pPr>
      <w:r>
        <w:rPr>
          <w:rFonts w:ascii="Times New Roman"/>
          <w:b w:val="false"/>
          <w:i w:val="false"/>
          <w:color w:val="000000"/>
          <w:sz w:val="28"/>
        </w:rPr>
        <w:t>
      3) 15-20 тысяч населения – 16-20 членов собрания;</w:t>
      </w:r>
    </w:p>
    <w:bookmarkEnd w:id="10"/>
    <w:bookmarkStart w:name="z14" w:id="11"/>
    <w:p>
      <w:pPr>
        <w:spacing w:after="0"/>
        <w:ind w:left="0"/>
        <w:jc w:val="both"/>
      </w:pPr>
      <w:r>
        <w:rPr>
          <w:rFonts w:ascii="Times New Roman"/>
          <w:b w:val="false"/>
          <w:i w:val="false"/>
          <w:color w:val="000000"/>
          <w:sz w:val="28"/>
        </w:rPr>
        <w:t>
      4) свыше 20 тысяч населения – 21-25 членов собрания.</w:t>
      </w:r>
    </w:p>
    <w:bookmarkEnd w:id="11"/>
    <w:bookmarkStart w:name="z15" w:id="12"/>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7"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bookmarkStart w:name="z18"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
    <w:bookmarkStart w:name="z19" w:id="15"/>
    <w:p>
      <w:pPr>
        <w:spacing w:after="0"/>
        <w:ind w:left="0"/>
        <w:jc w:val="both"/>
      </w:pPr>
      <w:r>
        <w:rPr>
          <w:rFonts w:ascii="Times New Roman"/>
          <w:b w:val="false"/>
          <w:i w:val="false"/>
          <w:color w:val="000000"/>
          <w:sz w:val="28"/>
        </w:rPr>
        <w:t>
      согласование проекта бюджета села и отчета об исполнении бюджета;</w:t>
      </w:r>
    </w:p>
    <w:bookmarkEnd w:id="15"/>
    <w:bookmarkStart w:name="z20" w:id="16"/>
    <w:p>
      <w:pPr>
        <w:spacing w:after="0"/>
        <w:ind w:left="0"/>
        <w:jc w:val="both"/>
      </w:pPr>
      <w:r>
        <w:rPr>
          <w:rFonts w:ascii="Times New Roman"/>
          <w:b w:val="false"/>
          <w:i w:val="false"/>
          <w:color w:val="000000"/>
          <w:sz w:val="28"/>
        </w:rPr>
        <w:t>
      согласование корректировки бюджета села Умирзак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бюджета города Актау,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6"/>
    <w:bookmarkStart w:name="z21" w:id="17"/>
    <w:p>
      <w:pPr>
        <w:spacing w:after="0"/>
        <w:ind w:left="0"/>
        <w:jc w:val="both"/>
      </w:pPr>
      <w:r>
        <w:rPr>
          <w:rFonts w:ascii="Times New Roman"/>
          <w:b w:val="false"/>
          <w:i w:val="false"/>
          <w:color w:val="000000"/>
          <w:sz w:val="28"/>
        </w:rPr>
        <w:t>
      согласование решений аппарата села Умирзак по управлению коммунальной собственностью села (коммунальной собственностью местного самоуправления);</w:t>
      </w:r>
    </w:p>
    <w:bookmarkEnd w:id="17"/>
    <w:bookmarkStart w:name="z22" w:id="1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w:t>
      </w:r>
    </w:p>
    <w:bookmarkEnd w:id="18"/>
    <w:bookmarkStart w:name="z23" w:id="1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w:t>
      </w:r>
    </w:p>
    <w:bookmarkEnd w:id="19"/>
    <w:bookmarkStart w:name="z24" w:id="20"/>
    <w:p>
      <w:pPr>
        <w:spacing w:after="0"/>
        <w:ind w:left="0"/>
        <w:jc w:val="both"/>
      </w:pPr>
      <w:r>
        <w:rPr>
          <w:rFonts w:ascii="Times New Roman"/>
          <w:b w:val="false"/>
          <w:i w:val="false"/>
          <w:color w:val="000000"/>
          <w:sz w:val="28"/>
        </w:rPr>
        <w:t>
      согласование отчуждения коммунального имущества села;</w:t>
      </w:r>
    </w:p>
    <w:bookmarkEnd w:id="20"/>
    <w:bookmarkStart w:name="z25" w:id="2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согласование представленных акимом города Актау кандидатур на должность акима села для дальнейшего внесения в соответствующую Актаускую городскую избирательную комиссию для регистрации в качестве кандидата в акимы села Умирзак;</w:t>
      </w:r>
    </w:p>
    <w:bookmarkEnd w:id="22"/>
    <w:bookmarkStart w:name="z27" w:id="23"/>
    <w:p>
      <w:pPr>
        <w:spacing w:after="0"/>
        <w:ind w:left="0"/>
        <w:jc w:val="both"/>
      </w:pPr>
      <w:r>
        <w:rPr>
          <w:rFonts w:ascii="Times New Roman"/>
          <w:b w:val="false"/>
          <w:i w:val="false"/>
          <w:color w:val="000000"/>
          <w:sz w:val="28"/>
        </w:rPr>
        <w:t>
      инициирование вопроса об освобождении от должности акима села;</w:t>
      </w:r>
    </w:p>
    <w:bookmarkEnd w:id="23"/>
    <w:bookmarkStart w:name="z28" w:id="2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
    <w:bookmarkStart w:name="z29" w:id="25"/>
    <w:p>
      <w:pPr>
        <w:spacing w:after="0"/>
        <w:ind w:left="0"/>
        <w:jc w:val="both"/>
      </w:pPr>
      <w:r>
        <w:rPr>
          <w:rFonts w:ascii="Times New Roman"/>
          <w:b w:val="false"/>
          <w:i w:val="false"/>
          <w:color w:val="000000"/>
          <w:sz w:val="28"/>
        </w:rPr>
        <w:t>
      другие текущие вопросы местного сообщества.</w:t>
      </w:r>
    </w:p>
    <w:bookmarkEnd w:id="25"/>
    <w:bookmarkStart w:name="z30" w:id="26"/>
    <w:p>
      <w:pPr>
        <w:spacing w:after="0"/>
        <w:ind w:left="0"/>
        <w:jc w:val="both"/>
      </w:pPr>
      <w:r>
        <w:rPr>
          <w:rFonts w:ascii="Times New Roman"/>
          <w:b w:val="false"/>
          <w:i w:val="false"/>
          <w:color w:val="000000"/>
          <w:sz w:val="28"/>
        </w:rPr>
        <w:t>
      5. Собрание созывается и проводится акимом села самостоятельно либо по инициативе не менее десяти процентов членов собрания, но не реже одного раза в квартал.</w:t>
      </w:r>
    </w:p>
    <w:bookmarkEnd w:id="26"/>
    <w:bookmarkStart w:name="z31"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7"/>
    <w:bookmarkStart w:name="z32" w:id="2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4" w:id="2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9"/>
    <w:bookmarkStart w:name="z35" w:id="3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7" w:id="31"/>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Актау,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города Актау, представители средств массовой информации и общественных объединений.</w:t>
      </w:r>
    </w:p>
    <w:bookmarkEnd w:id="31"/>
    <w:bookmarkStart w:name="z38"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0" w:id="3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3"/>
    <w:bookmarkStart w:name="z41" w:id="3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4"/>
    <w:bookmarkStart w:name="z42" w:id="3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5"/>
    <w:bookmarkStart w:name="z43" w:id="36"/>
    <w:p>
      <w:pPr>
        <w:spacing w:after="0"/>
        <w:ind w:left="0"/>
        <w:jc w:val="both"/>
      </w:pPr>
      <w:r>
        <w:rPr>
          <w:rFonts w:ascii="Times New Roman"/>
          <w:b w:val="false"/>
          <w:i w:val="false"/>
          <w:color w:val="000000"/>
          <w:sz w:val="28"/>
        </w:rPr>
        <w:t>
      1) дата и место проведения собрания;</w:t>
      </w:r>
    </w:p>
    <w:bookmarkEnd w:id="36"/>
    <w:bookmarkStart w:name="z44" w:id="37"/>
    <w:p>
      <w:pPr>
        <w:spacing w:after="0"/>
        <w:ind w:left="0"/>
        <w:jc w:val="both"/>
      </w:pPr>
      <w:r>
        <w:rPr>
          <w:rFonts w:ascii="Times New Roman"/>
          <w:b w:val="false"/>
          <w:i w:val="false"/>
          <w:color w:val="000000"/>
          <w:sz w:val="28"/>
        </w:rPr>
        <w:t>
      2) количество и список членов собрания;</w:t>
      </w:r>
    </w:p>
    <w:bookmarkEnd w:id="37"/>
    <w:bookmarkStart w:name="z45" w:id="3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8"/>
    <w:bookmarkStart w:name="z46" w:id="3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9"/>
    <w:bookmarkStart w:name="z47" w:id="4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0"/>
    <w:bookmarkStart w:name="z48" w:id="4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Умирзак, за исключением случаев, когда протокол содержит решение собрания местного сообщества об инициировании вопроса о прекращении полномочий акима села Умирзак.</w:t>
      </w:r>
    </w:p>
    <w:bookmarkEnd w:id="41"/>
    <w:bookmarkStart w:name="z49" w:id="4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Умирзак подписывается председателем и секретарем собрания и в течение пяти рабочих дней передается на рассмотрения в Актауский городской маслихат.";</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51" w:id="43"/>
    <w:p>
      <w:pPr>
        <w:spacing w:after="0"/>
        <w:ind w:left="0"/>
        <w:jc w:val="both"/>
      </w:pPr>
      <w:r>
        <w:rPr>
          <w:rFonts w:ascii="Times New Roman"/>
          <w:b w:val="false"/>
          <w:i w:val="false"/>
          <w:color w:val="000000"/>
          <w:sz w:val="28"/>
        </w:rPr>
        <w:t>
      "13. Решения, принятые собранием, рассматриваются акимом села Умирзак и доводятся аппаратом акима села Умирзак до членов собрания в срок не более пяти рабочих дней.</w:t>
      </w:r>
    </w:p>
    <w:bookmarkEnd w:id="43"/>
    <w:bookmarkStart w:name="z52" w:id="4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4"/>
    <w:bookmarkStart w:name="z53" w:id="4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Умирзак, вопрос разрешается вышестоящим акимом.</w:t>
      </w:r>
    </w:p>
    <w:bookmarkEnd w:id="45"/>
    <w:bookmarkStart w:name="z54" w:id="46"/>
    <w:p>
      <w:pPr>
        <w:spacing w:after="0"/>
        <w:ind w:left="0"/>
        <w:jc w:val="both"/>
      </w:pPr>
      <w:r>
        <w:rPr>
          <w:rFonts w:ascii="Times New Roman"/>
          <w:b w:val="false"/>
          <w:i w:val="false"/>
          <w:color w:val="000000"/>
          <w:sz w:val="28"/>
        </w:rPr>
        <w:t>
      Аким села Умирзак, в течение двух рабочих дней, направляет в адрес акима города Актау и Актауского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46"/>
    <w:bookmarkStart w:name="z55" w:id="47"/>
    <w:p>
      <w:pPr>
        <w:spacing w:after="0"/>
        <w:ind w:left="0"/>
        <w:jc w:val="both"/>
      </w:pPr>
      <w:r>
        <w:rPr>
          <w:rFonts w:ascii="Times New Roman"/>
          <w:b w:val="false"/>
          <w:i w:val="false"/>
          <w:color w:val="000000"/>
          <w:sz w:val="28"/>
        </w:rPr>
        <w:t xml:space="preserve">
      Аким города Актау после предварительного обсуждения и его решения на ближайшем заседании Актауского городского маслихата вопросов, вызвавших несогласие между акимом села Умирзак и собранием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7"/>
    <w:bookmarkStart w:name="z56" w:id="48"/>
    <w:p>
      <w:pPr>
        <w:spacing w:after="0"/>
        <w:ind w:left="0"/>
        <w:jc w:val="both"/>
      </w:pPr>
      <w:r>
        <w:rPr>
          <w:rFonts w:ascii="Times New Roman"/>
          <w:b w:val="false"/>
          <w:i w:val="false"/>
          <w:color w:val="000000"/>
          <w:sz w:val="28"/>
        </w:rPr>
        <w:t>
      2. Государственному учреждению "Аппарат Актауского городского маслихата" в установленном законодательством Республики Казахстан порядке обеспечить размещение настоящего решения на интернет-ресурсе Актауского городского маслихата после его официального опубликования.</w:t>
      </w:r>
    </w:p>
    <w:bookmarkEnd w:id="48"/>
    <w:bookmarkStart w:name="z57" w:id="49"/>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городского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