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e327" w14:textId="745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54/582 "О бюджете села Тенге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декабря 2021 года № 13/109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2021 - 2023 годы" (зарегистрировано в Реестре государственной регистрации нормативных правовых актов за № 4423)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239 916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72 248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167 383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250 765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10 849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10 849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Тенге на 2021 год выделена субвенция в сумме 161 880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Тенге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 _______________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декабрь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