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81fbf" w14:textId="f781f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Кызылсай на 2022 – 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Жанаозенского городского маслихата Мангистауской области от 30 декабря 2021 года № 14/113.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Жанаозенский городской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Утвердить бюджет села Кызылсай на 2022 - 2024 годы согласно приложениям 1, 2 и 3 соответственно к настоящему решению, в том числе на 2022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180 190 тысячи тенге, в том числе по: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14 192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165 990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183 752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0 тенге, в том числе: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4)сальдо по операциям с финансовыми активами – 0 тенге, в том числе: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5)дефицит (профицит) бюджета – - 3 562 тысячи тенге;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3 562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3 562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Жанаозенского городского маслихата Мангистауской области от 09.12.2022 </w:t>
      </w:r>
      <w:r>
        <w:rPr>
          <w:rFonts w:ascii="Times New Roman"/>
          <w:b w:val="false"/>
          <w:i w:val="false"/>
          <w:color w:val="000000"/>
          <w:sz w:val="28"/>
        </w:rPr>
        <w:t>№ 26/200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Учесть, что из городского бюджета в бюджет села Кызылсай на 2022 год выделена субвенция в сумме 154 654 тысячи тенге.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Жанаозенского городского маслихата Мангистауской области от 09.12.2022 </w:t>
      </w:r>
      <w:r>
        <w:rPr>
          <w:rFonts w:ascii="Times New Roman"/>
          <w:b w:val="false"/>
          <w:i w:val="false"/>
          <w:color w:val="000000"/>
          <w:sz w:val="28"/>
        </w:rPr>
        <w:t>№ 26/200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Жанаозенского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Мусаев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села Кызылсай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Р. Абишаев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декабрь 2021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14/113</w:t>
            </w:r>
          </w:p>
        </w:tc>
      </w:tr>
    </w:tbl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Кызылсай на 2022 год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Жанаозенского городского маслихата Мангистауской области от 09.12.2022 </w:t>
      </w:r>
      <w:r>
        <w:rPr>
          <w:rFonts w:ascii="Times New Roman"/>
          <w:b w:val="false"/>
          <w:i w:val="false"/>
          <w:color w:val="ff0000"/>
          <w:sz w:val="28"/>
        </w:rPr>
        <w:t>№ 26/200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– 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14/113</w:t>
            </w:r>
          </w:p>
        </w:tc>
      </w:tr>
    </w:tbl>
    <w:bookmarkStart w:name="z3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Кызылсай на 2023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152 280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 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88 529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– 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 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 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 профицита 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14/113</w:t>
            </w:r>
          </w:p>
        </w:tc>
      </w:tr>
    </w:tbl>
    <w:bookmarkStart w:name="z3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Кызылсай на 2024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 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91 191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– 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 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 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 профицита 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