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d867" w14:textId="084d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2 августа 2021 года № 275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акимат Бейнеуского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публичный сервитут сроком на 10 (десять) лет без изъятия земельных участков у собственников и землепользователей товариществу с ограниченной ответственностью "P-2-P.KZ" на земельные участки расположенные на территории Бейнеуского района общей площадью 14,4127 гектаров для проведения инженерных сетей (ВОЛС).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"Бейнеуский районный отдел земельных отношений, архитектуры и градостроительства" в установленном законодательством порядке обеспечить: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на официальное опубликование;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официальном интернет-ресурсе аппарата акима Бейнеуского района.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Темирова Ж.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Бейнеуского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