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4d29" w14:textId="73e4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27 сентября 2021 года № 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25 (двадцать пять) лет без изъятия земельных участков у собственников и землепользователей товариществу с ограниченной ответственностью "TNS-Plus" на земельные участки расположенные на территории Бейнеуского района общей площадью 46,4 гектаров для прокладки и эксплуатации магистральной волоконно-оптической линии связи,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от 27 сентября 2021 года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на которые устанавливается публичный сервитут для прокладки магистральной волоконно-оптической линии связи товариществу с ограниченной ответственностью "TNS-Plus"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8799"/>
        <w:gridCol w:w="2158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запаса Бейнеуского района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села Бейнеу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села Толеп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"Назар" с кадастровым номером 13-196-009-586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"Азамат" с кадастровым номером 13-196-009-230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"Азат-Нұр" с кадастровым номером 13-196-009-393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"Түйте" с кадастровым номером 13-196-009-054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с кадастровым номером "Нұртас" 13-196-009-459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с кадастровым номером "Елеусін" 13-196-009-040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земельного участка крестьянского хозяйства с кадастровым номером "Шапағат-1" 13-196-009-419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