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5d75" w14:textId="ca95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2/12 "О бюджете села Акжигит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16 июля 2021 года № 9/80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Акжигит на 2021-2023 годы"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Акжигит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84 890,8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5 337,0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337,0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79 216,8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87 669,0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-2 778,2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2 778,2 тысяч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2 778,2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Акжигит на 2021 год выделена субвенция в сумме 35 884,8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657"/>
        <w:gridCol w:w="1657"/>
        <w:gridCol w:w="172"/>
        <w:gridCol w:w="4193"/>
        <w:gridCol w:w="34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84 890,8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79 216,8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79 216,8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79 216,8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87 669,0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41 363,0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41 363,0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43 332,0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43 332,0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43 332,0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-2 778,2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