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960" w14:textId="1ba9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ноября 2020 года № 56/448 "Об утверждении Регламента собрания местного сообщества села Тажен"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Тажен"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4354)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Тажен,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сообществасела Тажен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Тажен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Тажен по управлению коммунальной собственностью села Тажен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Тажен, за исключением случаев, когда протокол содержит решение собрания местного сообщества об инициировании вопроса о прекращении полномочий акима села Тажен.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Тажен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Тажен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Тажен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