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9b1a" w14:textId="ed4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4 октября 2021 года № 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публичной сервитут сроком на 10 (десять) лет без изьъятия участков у собственников и у землепользователей товариществу с ограниченной ответственностью "P-2-P.KZ" на земельные участки расположенные на территории села Бейнеу общей площадью 2,1751 гектаров для проведения инженерных сетей (ВОЛС).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село Бейнеу" в установленном законодательстом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 на официальное опубликование;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